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Frozen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is a polar bear's fur?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Areas surrounding the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Inuit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Titanic's rival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severe snowstorm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Titanic crashed into an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 got to the South Pole first.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vessel on earth at its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Titanic was founded by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Falls from the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Roald Amundsen reached the ______________ before the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pulled by snow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North Pole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 Kingdom</dc:title>
  <dcterms:created xsi:type="dcterms:W3CDTF">2021-10-11T07:39:29Z</dcterms:created>
  <dcterms:modified xsi:type="dcterms:W3CDTF">2021-10-11T07:39:29Z</dcterms:modified>
</cp:coreProperties>
</file>