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Frozen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at either ends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90% of the worlds ___ is found in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Seventh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 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surrounding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and white Large 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Waddling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blubbery Animal</w:t>
            </w:r>
          </w:p>
        </w:tc>
      </w:tr>
    </w:tbl>
    <w:p>
      <w:pPr>
        <w:pStyle w:val="WordBankMedium"/>
      </w:pPr>
      <w:r>
        <w:t xml:space="preserve">   Poles    </w:t>
      </w:r>
      <w:r>
        <w:t xml:space="preserve">   Penguins    </w:t>
      </w:r>
      <w:r>
        <w:t xml:space="preserve">   Southern Ocean    </w:t>
      </w:r>
      <w:r>
        <w:t xml:space="preserve">   Snow    </w:t>
      </w:r>
      <w:r>
        <w:t xml:space="preserve">   Seal    </w:t>
      </w:r>
      <w:r>
        <w:t xml:space="preserve">   Minus    </w:t>
      </w:r>
      <w:r>
        <w:t xml:space="preserve">   Blue Whales    </w:t>
      </w:r>
      <w:r>
        <w:t xml:space="preserve">   Orca    </w:t>
      </w:r>
      <w:r>
        <w:t xml:space="preserve">   Antarctica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Kingdom</dc:title>
  <dcterms:created xsi:type="dcterms:W3CDTF">2021-10-11T07:39:51Z</dcterms:created>
  <dcterms:modified xsi:type="dcterms:W3CDTF">2021-10-11T07:39:51Z</dcterms:modified>
</cp:coreProperties>
</file>