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Frozen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Orca    </w:t>
      </w:r>
      <w:r>
        <w:t xml:space="preserve">   Beluga Whale    </w:t>
      </w:r>
      <w:r>
        <w:t xml:space="preserve">   Icicles    </w:t>
      </w:r>
      <w:r>
        <w:t xml:space="preserve">   Arctic Ocean    </w:t>
      </w:r>
      <w:r>
        <w:t xml:space="preserve">   Southern Ocean    </w:t>
      </w:r>
      <w:r>
        <w:t xml:space="preserve">   Weather    </w:t>
      </w:r>
      <w:r>
        <w:t xml:space="preserve">   Polar Bear    </w:t>
      </w:r>
      <w:r>
        <w:t xml:space="preserve">   Emperor Penguin    </w:t>
      </w:r>
      <w:r>
        <w:t xml:space="preserve">   Arctic Fox    </w:t>
      </w:r>
      <w:r>
        <w:t xml:space="preserve">   South Pole    </w:t>
      </w:r>
      <w:r>
        <w:t xml:space="preserve">   North Pole    </w:t>
      </w:r>
      <w:r>
        <w:t xml:space="preserve">   Snow    </w:t>
      </w:r>
      <w:r>
        <w:t xml:space="preserve">   Glacier    </w:t>
      </w:r>
      <w:r>
        <w:t xml:space="preserve">   Calve    </w:t>
      </w:r>
      <w:r>
        <w:t xml:space="preserve">   Brash Ice    </w:t>
      </w:r>
      <w:r>
        <w:t xml:space="preserve">   Growler    </w:t>
      </w:r>
      <w:r>
        <w:t xml:space="preserve">   Iceberg    </w:t>
      </w:r>
      <w:r>
        <w:t xml:space="preserve">   Ice    </w:t>
      </w:r>
      <w:r>
        <w:t xml:space="preserve">   Antarctic    </w:t>
      </w:r>
      <w:r>
        <w:t xml:space="preserve">   Arctic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Frozen Kingdom</dc:title>
  <dcterms:created xsi:type="dcterms:W3CDTF">2021-10-11T07:39:55Z</dcterms:created>
  <dcterms:modified xsi:type="dcterms:W3CDTF">2021-10-11T07:39:55Z</dcterms:modified>
</cp:coreProperties>
</file>