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sized toothed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weasel that lives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dog used to pull a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is large and squat with flippers .He spends time in the water and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flippered marine mammal that has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titanic crashed into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Inuit sleeping bags were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tallest and heaviest of this species of bird that lives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British naval officer who led expeditions to the antarctic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way your toes feel when they get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Travellers in the cold sometimes suffer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Furry jackets worn by inuits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largest mammal in the arctic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traveling across the snow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vertical crack in a glacier.Explorers have to be careful not to fall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verb used to describe what happens to water at 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fat from the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birds have spiky yellow and black feathers on the top of their head and lives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Inuit boots are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white fluffy animal about 46-68cm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Inuit boat used when hunting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the past for traveling across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also known as Inuit and yupik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white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90% of the ice on earth is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Amundsen reached here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who led the expedition that was the first to reach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house made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2021-10-11T07:38:41Z</dcterms:created>
  <dcterms:modified xsi:type="dcterms:W3CDTF">2021-10-11T07:38:41Z</dcterms:modified>
</cp:coreProperties>
</file>