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Frozen Kingdom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WINTRY    </w:t>
      </w:r>
      <w:r>
        <w:t xml:space="preserve">   WHITE    </w:t>
      </w:r>
      <w:r>
        <w:t xml:space="preserve">   STINGING    </w:t>
      </w:r>
      <w:r>
        <w:t xml:space="preserve">   SNOWY    </w:t>
      </w:r>
      <w:r>
        <w:t xml:space="preserve">   SNAPPY    </w:t>
      </w:r>
      <w:r>
        <w:t xml:space="preserve">   SLIPPERY    </w:t>
      </w:r>
      <w:r>
        <w:t xml:space="preserve">   RAW    </w:t>
      </w:r>
      <w:r>
        <w:t xml:space="preserve">   POLAR    </w:t>
      </w:r>
      <w:r>
        <w:t xml:space="preserve">   PIERCING    </w:t>
      </w:r>
      <w:r>
        <w:t xml:space="preserve">   NUMBING    </w:t>
      </w:r>
      <w:r>
        <w:t xml:space="preserve">   NIPPY    </w:t>
      </w:r>
      <w:r>
        <w:t xml:space="preserve">   NIPPING    </w:t>
      </w:r>
      <w:r>
        <w:t xml:space="preserve">   ICY    </w:t>
      </w:r>
      <w:r>
        <w:t xml:space="preserve">   ICEBERG    </w:t>
      </w:r>
      <w:r>
        <w:t xml:space="preserve">   GLACIER    </w:t>
      </w:r>
      <w:r>
        <w:t xml:space="preserve">   FROZEN    </w:t>
      </w:r>
      <w:r>
        <w:t xml:space="preserve">   FROST    </w:t>
      </w:r>
      <w:r>
        <w:t xml:space="preserve">   FREEZING    </w:t>
      </w:r>
      <w:r>
        <w:t xml:space="preserve">   CUTTING    </w:t>
      </w:r>
      <w:r>
        <w:t xml:space="preserve">   CRISP    </w:t>
      </w:r>
      <w:r>
        <w:t xml:space="preserve">   COOL    </w:t>
      </w:r>
      <w:r>
        <w:t xml:space="preserve">   COLD    </w:t>
      </w:r>
      <w:r>
        <w:t xml:space="preserve">   clear    </w:t>
      </w:r>
      <w:r>
        <w:t xml:space="preserve">   CHILLY    </w:t>
      </w:r>
      <w:r>
        <w:t xml:space="preserve">   BITTER    </w:t>
      </w:r>
      <w:r>
        <w:t xml:space="preserve">   BITING    </w:t>
      </w:r>
      <w:r>
        <w:t xml:space="preserve">   BENUMBING    </w:t>
      </w:r>
      <w:r>
        <w:t xml:space="preserve">   ARTIC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Frozen Kingdom</dc:title>
  <dcterms:created xsi:type="dcterms:W3CDTF">2021-10-11T07:38:49Z</dcterms:created>
  <dcterms:modified xsi:type="dcterms:W3CDTF">2021-10-11T07:38:49Z</dcterms:modified>
</cp:coreProperties>
</file>