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hold their breath for up to 22 minutes whilst diving?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bears are found in the Arctic?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southernmost continent on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well known animal lives in Antarctica?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arctic relation home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sea surrounds Antarctica?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Collared Lemmings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waters does the beluga whale swim?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Antarctica is covered 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called the ‘unicorn of the sea’?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2021-10-11T07:39:03Z</dcterms:created>
  <dcterms:modified xsi:type="dcterms:W3CDTF">2021-10-11T07:39:03Z</dcterms:modified>
</cp:coreProperties>
</file>