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SPEN    </w:t>
      </w:r>
      <w:r>
        <w:t xml:space="preserve">   SNOWFLAKE    </w:t>
      </w:r>
      <w:r>
        <w:t xml:space="preserve">   SNOW    </w:t>
      </w:r>
      <w:r>
        <w:t xml:space="preserve">   SISTERS    </w:t>
      </w:r>
      <w:r>
        <w:t xml:space="preserve">   OLAF    </w:t>
      </w:r>
      <w:r>
        <w:t xml:space="preserve">   MAGIC    </w:t>
      </w:r>
      <w:r>
        <w:t xml:space="preserve">   LOVE    </w:t>
      </w:r>
      <w:r>
        <w:t xml:space="preserve">   KRISTOF    </w:t>
      </w:r>
      <w:r>
        <w:t xml:space="preserve">   HANS    </w:t>
      </w:r>
      <w:r>
        <w:t xml:space="preserve">   FROZEN    </w:t>
      </w:r>
      <w:r>
        <w:t xml:space="preserve">   ELSA    </w:t>
      </w:r>
      <w:r>
        <w:t xml:space="preserve">   COLD    </w:t>
      </w:r>
      <w:r>
        <w:t xml:space="preserve">   CARROT    </w:t>
      </w:r>
      <w:r>
        <w:t xml:space="preserve">   ARENDELLE    </w:t>
      </w:r>
      <w:r>
        <w:t xml:space="preserve">   ANNA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Word Search</dc:title>
  <dcterms:created xsi:type="dcterms:W3CDTF">2021-10-11T07:38:32Z</dcterms:created>
  <dcterms:modified xsi:type="dcterms:W3CDTF">2021-10-11T07:38:32Z</dcterms:modified>
</cp:coreProperties>
</file>