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Frozen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DIFFERENT    </w:t>
      </w:r>
      <w:r>
        <w:t xml:space="preserve">   SECRETS    </w:t>
      </w:r>
      <w:r>
        <w:t xml:space="preserve">   FORGIVENESS    </w:t>
      </w:r>
      <w:r>
        <w:t xml:space="preserve">   HONESTY    </w:t>
      </w:r>
      <w:r>
        <w:t xml:space="preserve">   KINDNESS    </w:t>
      </w:r>
      <w:r>
        <w:t xml:space="preserve">   HELP    </w:t>
      </w:r>
      <w:r>
        <w:t xml:space="preserve">   CHANGE    </w:t>
      </w:r>
      <w:r>
        <w:t xml:space="preserve">   LOVE    </w:t>
      </w:r>
      <w:r>
        <w:t xml:space="preserve">   FRIEND    </w:t>
      </w:r>
      <w:r>
        <w:t xml:space="preserve">   SISTER    </w:t>
      </w:r>
      <w:r>
        <w:t xml:space="preserve">   FROZEN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 Word Search</dc:title>
  <dcterms:created xsi:type="dcterms:W3CDTF">2021-10-11T07:38:46Z</dcterms:created>
  <dcterms:modified xsi:type="dcterms:W3CDTF">2021-10-11T07:38:46Z</dcterms:modified>
</cp:coreProperties>
</file>