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Sven    </w:t>
      </w:r>
      <w:r>
        <w:t xml:space="preserve">   Gerda    </w:t>
      </w:r>
      <w:r>
        <w:t xml:space="preserve">   King    </w:t>
      </w:r>
      <w:r>
        <w:t xml:space="preserve">   Duke    </w:t>
      </w:r>
      <w:r>
        <w:t xml:space="preserve">   Hans    </w:t>
      </w:r>
      <w:r>
        <w:t xml:space="preserve">   Kristoff    </w:t>
      </w:r>
      <w:r>
        <w:t xml:space="preserve">   Olaf    </w:t>
      </w:r>
      <w:r>
        <w:t xml:space="preserve">   Anna    </w:t>
      </w:r>
      <w:r>
        <w:t xml:space="preserve">   princess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</dc:title>
  <dcterms:created xsi:type="dcterms:W3CDTF">2021-10-11T07:39:19Z</dcterms:created>
  <dcterms:modified xsi:type="dcterms:W3CDTF">2021-10-11T07:39:19Z</dcterms:modified>
</cp:coreProperties>
</file>