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desserts and entrements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in the preparation of ice cream where the fat globules are broken up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ingredient in a kind of ice cream for 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Italian version of a bombe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ingredient provides the best medium for incorporating air into a mixture before it is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frozen dessert, frozen to a mush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ice cream where the milk fat has been replaced with a non-dairy substance such as vegetable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pancake in a rich orange juice and Grand Marnier flavoured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caramelised sugar and nuts mixture, used for decorating entrements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 high a percentage of non-fat-milk solids give a sandy ice cream as a result of what happened to the carbohydrate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frozen desssert that is low in milk-solids-non-fat with a tart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word for ice cream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ingredient is added to commercial ice creams to keep the crystals small and to give body to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sauce in the dish Poire Belle Helene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dairy frozen dessert that resembles ice cream in appearance, texture and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Turkish ice cream that includes the ingredients cream, whipped cream, salep (ground-up tuber of an orchid), mastic (plant resin),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 flavoured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commercial ice creams these procedures are followed to keep the time of the freezing as short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cream set on a layer of cake, covered with soft meringue and browned slightly with a blow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Imitation ice cream containing no dairy ingredients and used in Kosher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flavoured whipped cream, with gelatine and is frozen without stirring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for an increase in the volume of an ice cream mixture during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term refers to coupe dishes like peach melba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dessert that has no fat and consist of a fruit puree along with sweeteners and stablilsers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process is important in making ice cream to form as many  nuclei on which ice crystals may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term used in ice cream desserts that implies firmness or resistance to rapid melting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desserts and entrements</dc:title>
  <dcterms:created xsi:type="dcterms:W3CDTF">2021-10-11T07:39:59Z</dcterms:created>
  <dcterms:modified xsi:type="dcterms:W3CDTF">2021-10-11T07:39:59Z</dcterms:modified>
</cp:coreProperties>
</file>