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Fruehstueck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Wasser    </w:t>
      </w:r>
      <w:r>
        <w:t xml:space="preserve">   Apfelsaft    </w:t>
      </w:r>
      <w:r>
        <w:t xml:space="preserve">   Orangensaft    </w:t>
      </w:r>
      <w:r>
        <w:t xml:space="preserve">   Tee    </w:t>
      </w:r>
      <w:r>
        <w:t xml:space="preserve">   Kaffee    </w:t>
      </w:r>
      <w:r>
        <w:t xml:space="preserve">   Speck    </w:t>
      </w:r>
      <w:r>
        <w:t xml:space="preserve">   Joghurt    </w:t>
      </w:r>
      <w:r>
        <w:t xml:space="preserve">   Eier    </w:t>
      </w:r>
      <w:r>
        <w:t xml:space="preserve">   Ei    </w:t>
      </w:r>
      <w:r>
        <w:t xml:space="preserve">   Broetchen    </w:t>
      </w:r>
      <w:r>
        <w:t xml:space="preserve">   Wurst    </w:t>
      </w:r>
      <w:r>
        <w:t xml:space="preserve">   Schinken    </w:t>
      </w:r>
      <w:r>
        <w:t xml:space="preserve">   Kaese    </w:t>
      </w:r>
      <w:r>
        <w:t xml:space="preserve">   Obst    </w:t>
      </w:r>
      <w:r>
        <w:t xml:space="preserve">   Cereal    </w:t>
      </w:r>
      <w:r>
        <w:t xml:space="preserve">   Brot    </w:t>
      </w:r>
      <w:r>
        <w:t xml:space="preserve">   Milch    </w:t>
      </w:r>
      <w:r>
        <w:t xml:space="preserve">   Honig    </w:t>
      </w:r>
      <w:r>
        <w:t xml:space="preserve">   Butter    </w:t>
      </w:r>
      <w:r>
        <w:t xml:space="preserve">   Toast    </w:t>
      </w:r>
      <w:r>
        <w:t xml:space="preserve">   Essen    </w:t>
      </w:r>
      <w:r>
        <w:t xml:space="preserve">   Fruehstueck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Fruehstueck</dc:title>
  <dcterms:created xsi:type="dcterms:W3CDTF">2021-10-11T07:39:36Z</dcterms:created>
  <dcterms:modified xsi:type="dcterms:W3CDTF">2021-10-11T07:39:36Z</dcterms:modified>
</cp:coreProperties>
</file>