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Frugal With Your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Sanctuary?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Enervating?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Camaraderie?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Assiduous?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Jubilation?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Frugal?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Benevolent?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Amicable?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Anecdote?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Deleterious?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Incompatible?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Exasperation?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Diligence?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Sagacity?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Hackneyed?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Inconsequential?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Frugal With Your Love</dc:title>
  <dcterms:created xsi:type="dcterms:W3CDTF">2021-10-11T07:38:43Z</dcterms:created>
  <dcterms:modified xsi:type="dcterms:W3CDTF">2021-10-11T07:38:43Z</dcterms:modified>
</cp:coreProperties>
</file>