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Fruit,Vegetables and Herbs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like broccoli but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a green, roundish juicy fruit which begins with 'p'. There are over 3000 types all over the world and they are grown on trees in orchards.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herb is the same word as what a clock measures, but spelt differently.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like little green trees although they can be other colours, and not many people like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purple vegetable is sometimes used to make dye. They are very good for you.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vegetable that grows underground. It is sometimes called a spud.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fruit is yellow with spiky green leaves on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fruit is small, round and usually bright red. You can grow them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small green 5mm balls that you usually eat with other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like a carrot but creamy in colour and it has a different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leafy green vegetable grows on the ground and is slightly similar to lettuce but it is less popular.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Fruit,Vegetables and Herbs</dc:title>
  <dcterms:created xsi:type="dcterms:W3CDTF">2021-10-11T07:40:11Z</dcterms:created>
  <dcterms:modified xsi:type="dcterms:W3CDTF">2021-10-11T07:40:11Z</dcterms:modified>
</cp:coreProperties>
</file>