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Guava    </w:t>
      </w:r>
      <w:r>
        <w:t xml:space="preserve">   Longan    </w:t>
      </w:r>
      <w:r>
        <w:t xml:space="preserve">   Lemon    </w:t>
      </w:r>
      <w:r>
        <w:t xml:space="preserve">   Mango    </w:t>
      </w:r>
      <w:r>
        <w:t xml:space="preserve">   Rose-Apple    </w:t>
      </w:r>
      <w:r>
        <w:t xml:space="preserve">   Tangerine    </w:t>
      </w:r>
      <w:r>
        <w:t xml:space="preserve">   sugar-apple    </w:t>
      </w:r>
      <w:r>
        <w:t xml:space="preserve">   olive    </w:t>
      </w:r>
      <w:r>
        <w:t xml:space="preserve">   peach    </w:t>
      </w:r>
      <w:r>
        <w:t xml:space="preserve">   pear    </w:t>
      </w:r>
      <w:r>
        <w:t xml:space="preserve">   orange    </w:t>
      </w:r>
      <w:r>
        <w:t xml:space="preserve">   Avocado    </w:t>
      </w:r>
      <w:r>
        <w:t xml:space="preserve">   watermelon    </w:t>
      </w:r>
      <w:r>
        <w:t xml:space="preserve">   Fruit    </w:t>
      </w:r>
      <w:r>
        <w:t xml:space="preserve">   banana    </w:t>
      </w:r>
      <w:r>
        <w:t xml:space="preserve">   pinapple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2021-10-11T07:39:13Z</dcterms:created>
  <dcterms:modified xsi:type="dcterms:W3CDTF">2021-10-11T07:39:13Z</dcterms:modified>
</cp:coreProperties>
</file>