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acai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black berry    </w:t>
      </w:r>
      <w:r>
        <w:t xml:space="preserve">   blue berry    </w:t>
      </w:r>
      <w:r>
        <w:t xml:space="preserve">   cherry    </w:t>
      </w:r>
      <w:r>
        <w:t xml:space="preserve">   coconut    </w:t>
      </w:r>
      <w:r>
        <w:t xml:space="preserve">   cranberry    </w:t>
      </w:r>
      <w:r>
        <w:t xml:space="preserve">   dragon fruit    </w:t>
      </w:r>
      <w:r>
        <w:t xml:space="preserve">   durian    </w:t>
      </w:r>
      <w:r>
        <w:t xml:space="preserve">   elderberry    </w:t>
      </w:r>
      <w:r>
        <w:t xml:space="preserve">   gogi berry    </w:t>
      </w:r>
      <w:r>
        <w:t xml:space="preserve">   grapefruit    </w:t>
      </w:r>
      <w:r>
        <w:t xml:space="preserve">   jackfruit    </w:t>
      </w:r>
      <w:r>
        <w:t xml:space="preserve">   juniper berry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lychee    </w:t>
      </w:r>
      <w:r>
        <w:t xml:space="preserve">   mandarins    </w:t>
      </w:r>
      <w:r>
        <w:t xml:space="preserve">   mango    </w:t>
      </w:r>
      <w:r>
        <w:t xml:space="preserve">   peach    </w:t>
      </w:r>
      <w:r>
        <w:t xml:space="preserve">   pineapple    </w:t>
      </w:r>
      <w:r>
        <w:t xml:space="preserve">   pomegranate    </w:t>
      </w:r>
      <w:r>
        <w:t xml:space="preserve">   pssionfruit    </w:t>
      </w:r>
      <w:r>
        <w:t xml:space="preserve">   raspberry    </w:t>
      </w:r>
      <w:r>
        <w:t xml:space="preserve">   star fruit    </w:t>
      </w:r>
      <w:r>
        <w:t xml:space="preserve">   strawberry    </w:t>
      </w:r>
      <w:r>
        <w:t xml:space="preserve">   yuzu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</dc:title>
  <dcterms:created xsi:type="dcterms:W3CDTF">2021-10-11T07:39:29Z</dcterms:created>
  <dcterms:modified xsi:type="dcterms:W3CDTF">2021-10-11T07:39:29Z</dcterms:modified>
</cp:coreProperties>
</file>