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Monkeys love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Pinkish, round fruit with a big seed.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sweet green melon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for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Yellow, used for making juice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Soft pear-shaped fruit with sweet dark flesh, eaten fresh or dried.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Edible, pale orange tropical fruit with pink juicy flesh and a strong sweet aroma.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Fleshy, oval, yellowish-red tropical fruit that is eaten ripe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for making guacamole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red fruit, usually comes in pairs.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Brown hairy flesh, green inside with lots of seeds.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Green fruit that grows on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Round orange fruit that you peel before eating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</dc:title>
  <dcterms:created xsi:type="dcterms:W3CDTF">2021-10-12T14:18:37Z</dcterms:created>
  <dcterms:modified xsi:type="dcterms:W3CDTF">2021-10-12T14:18:37Z</dcterms:modified>
</cp:coreProperties>
</file>