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sour fruit that is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 that grows on trees and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berry that has blue skin and seeds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berry that is red with seeds on the outside that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 fruit that is 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with green skin on the outside and is juicy and red with black and white seeds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fruit that grows on trees and has spikes on the top and is sweet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 that grows on trees and can have red, yellow, or green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 fruit that is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 with orange skin and is sweet 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2022-09-03T17:34:40Z</dcterms:created>
  <dcterms:modified xsi:type="dcterms:W3CDTF">2022-09-03T17:34:40Z</dcterms:modified>
</cp:coreProperties>
</file>