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fruit with a huge seed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fruit with seeds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peach with a smooth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dried, 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orangey-red oval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soft, juicy fruit with a velvety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green fruit which has clear seeds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hairy green or pink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round red fruit with a green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green and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brown, hairy, fruit which is green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sour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exotic fruit which has a spiky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bumpy, dark pink fruit with seeds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fruit with poisonous leafs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2021-10-11T07:38:39Z</dcterms:created>
  <dcterms:modified xsi:type="dcterms:W3CDTF">2021-10-11T07:38:39Z</dcterms:modified>
</cp:coreProperties>
</file>