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pomegranate    </w:t>
      </w:r>
      <w:r>
        <w:t xml:space="preserve">   pineapple    </w:t>
      </w:r>
      <w:r>
        <w:t xml:space="preserve">   apple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cantaloupe    </w:t>
      </w:r>
      <w:r>
        <w:t xml:space="preserve">   cherry    </w:t>
      </w:r>
      <w:r>
        <w:t xml:space="preserve">   grape    </w:t>
      </w:r>
      <w:r>
        <w:t xml:space="preserve">   grapefruit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nectarine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plum    </w:t>
      </w:r>
      <w:r>
        <w:t xml:space="preserve">   raspberry    </w:t>
      </w:r>
      <w:r>
        <w:t xml:space="preserve">   strawberry    </w:t>
      </w:r>
      <w:r>
        <w:t xml:space="preserve">   tomato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2021-10-11T07:38:28Z</dcterms:created>
  <dcterms:modified xsi:type="dcterms:W3CDTF">2021-10-11T07:38:28Z</dcterms:modified>
</cp:coreProperties>
</file>