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apple    </w:t>
      </w:r>
      <w:r>
        <w:t xml:space="preserve">   lime    </w:t>
      </w:r>
      <w:r>
        <w:t xml:space="preserve">   banana    </w:t>
      </w:r>
      <w:r>
        <w:t xml:space="preserve">   cherry    </w:t>
      </w:r>
      <w:r>
        <w:t xml:space="preserve">   cranberry    </w:t>
      </w:r>
      <w:r>
        <w:t xml:space="preserve">   grapes    </w:t>
      </w:r>
      <w:r>
        <w:t xml:space="preserve">   kiwi    </w:t>
      </w:r>
      <w:r>
        <w:t xml:space="preserve">   lemon    </w:t>
      </w:r>
      <w:r>
        <w:t xml:space="preserve">   mango    </w:t>
      </w:r>
      <w:r>
        <w:t xml:space="preserve">   orange    </w:t>
      </w:r>
      <w:r>
        <w:t xml:space="preserve">   peach    </w:t>
      </w:r>
      <w:r>
        <w:t xml:space="preserve">   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2021-10-11T07:40:07Z</dcterms:created>
  <dcterms:modified xsi:type="dcterms:W3CDTF">2021-10-11T07:40:07Z</dcterms:modified>
</cp:coreProperties>
</file>