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Lemon    </w:t>
      </w:r>
      <w:r>
        <w:t xml:space="preserve">   Cherries    </w:t>
      </w:r>
      <w:r>
        <w:t xml:space="preserve">   Blueberries    </w:t>
      </w:r>
      <w:r>
        <w:t xml:space="preserve">   Avocado    </w:t>
      </w:r>
      <w:r>
        <w:t xml:space="preserve">   Apricots    </w:t>
      </w:r>
      <w:r>
        <w:t xml:space="preserve">   Peach    </w:t>
      </w:r>
      <w:r>
        <w:t xml:space="preserve">   Melon    </w:t>
      </w:r>
      <w:r>
        <w:t xml:space="preserve">   Banana    </w:t>
      </w:r>
      <w:r>
        <w:t xml:space="preserve">   Apple    </w:t>
      </w:r>
      <w:r>
        <w:t xml:space="preserve">   Grapes    </w:t>
      </w:r>
      <w:r>
        <w:t xml:space="preserve">   Watermelon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2021-10-11T07:40:14Z</dcterms:created>
  <dcterms:modified xsi:type="dcterms:W3CDTF">2021-10-11T07:40:14Z</dcterms:modified>
</cp:coreProperties>
</file>