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quince    </w:t>
      </w:r>
      <w:r>
        <w:t xml:space="preserve">   apricot    </w:t>
      </w:r>
      <w:r>
        <w:t xml:space="preserve">   chestnuts    </w:t>
      </w:r>
      <w:r>
        <w:t xml:space="preserve">   fig    </w:t>
      </w:r>
      <w:r>
        <w:t xml:space="preserve">   Redcurrant    </w:t>
      </w:r>
      <w:r>
        <w:t xml:space="preserve">   Rhubarb    </w:t>
      </w:r>
      <w:r>
        <w:t xml:space="preserve">   elderflower    </w:t>
      </w:r>
      <w:r>
        <w:t xml:space="preserve">   sloe    </w:t>
      </w:r>
      <w:r>
        <w:t xml:space="preserve">   plum    </w:t>
      </w:r>
      <w:r>
        <w:t xml:space="preserve">   damson    </w:t>
      </w:r>
      <w:r>
        <w:t xml:space="preserve">   cherry    </w:t>
      </w:r>
      <w:r>
        <w:t xml:space="preserve">   blackberry    </w:t>
      </w:r>
      <w:r>
        <w:t xml:space="preserve">   gooseberry    </w:t>
      </w:r>
      <w:r>
        <w:t xml:space="preserve">   pear    </w:t>
      </w:r>
      <w:r>
        <w:t xml:space="preserve">   apple    </w:t>
      </w:r>
      <w:r>
        <w:t xml:space="preserve">   Peach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2021-10-11T07:40:22Z</dcterms:created>
  <dcterms:modified xsi:type="dcterms:W3CDTF">2021-10-11T07:40:22Z</dcterms:modified>
</cp:coreProperties>
</file>