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Fruit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fruit    </w:t>
      </w:r>
      <w:r>
        <w:t xml:space="preserve">   mandarin    </w:t>
      </w:r>
      <w:r>
        <w:t xml:space="preserve">   cherry    </w:t>
      </w:r>
      <w:r>
        <w:t xml:space="preserve">   pineapple    </w:t>
      </w:r>
      <w:r>
        <w:t xml:space="preserve">   nectarine    </w:t>
      </w:r>
      <w:r>
        <w:t xml:space="preserve">   apple    </w:t>
      </w:r>
      <w:r>
        <w:t xml:space="preserve">   banana    </w:t>
      </w:r>
      <w:r>
        <w:t xml:space="preserve">   grape    </w:t>
      </w:r>
      <w:r>
        <w:t xml:space="preserve">   mango    </w:t>
      </w:r>
      <w:r>
        <w:t xml:space="preserve">   orange    </w:t>
      </w:r>
      <w:r>
        <w:t xml:space="preserve">   peach    </w:t>
      </w:r>
      <w:r>
        <w:t xml:space="preserve">   plum    </w:t>
      </w:r>
      <w:r>
        <w:t xml:space="preserve">   strawberry    </w:t>
      </w:r>
      <w:r>
        <w:t xml:space="preserve">   watermelon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Fruit</dc:title>
  <dcterms:created xsi:type="dcterms:W3CDTF">2021-10-11T07:39:09Z</dcterms:created>
  <dcterms:modified xsi:type="dcterms:W3CDTF">2021-10-11T07:39:09Z</dcterms:modified>
</cp:coreProperties>
</file>