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small, orange, a little fuzzy and has a pit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Melon with Orange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and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makes ice cream pink because the fruit is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Granny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people are killed by this fruit than they are by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Shares it's name with it's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Fuzzy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call someone from New Zealand?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Breakfast 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Long, yellow and grows in a big group called a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goes on the top of a ______ Bakewell?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in a muffin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on the outside, Red with black seeds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Vineyard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Scotland's most famous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Dried Plum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National Fruit of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2021-10-12T14:18:56Z</dcterms:created>
  <dcterms:modified xsi:type="dcterms:W3CDTF">2021-10-12T14:18:56Z</dcterms:modified>
</cp:coreProperties>
</file>