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Plum    </w:t>
      </w:r>
      <w:r>
        <w:t xml:space="preserve">   Strawberry    </w:t>
      </w:r>
      <w:r>
        <w:t xml:space="preserve">   Pumpkin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Olive    </w:t>
      </w:r>
      <w:r>
        <w:t xml:space="preserve">   Nectarine    </w:t>
      </w:r>
      <w:r>
        <w:t xml:space="preserve">   Mango    </w:t>
      </w:r>
      <w:r>
        <w:t xml:space="preserve">   Lemon    </w:t>
      </w:r>
      <w:r>
        <w:t xml:space="preserve">   Kiwi    </w:t>
      </w:r>
      <w:r>
        <w:t xml:space="preserve">   Melon    </w:t>
      </w:r>
      <w:r>
        <w:t xml:space="preserve">   Guava    </w:t>
      </w:r>
      <w:r>
        <w:t xml:space="preserve">   Fig    </w:t>
      </w:r>
      <w:r>
        <w:t xml:space="preserve">   Date    </w:t>
      </w:r>
      <w:r>
        <w:t xml:space="preserve">   Grapes    </w:t>
      </w:r>
      <w:r>
        <w:t xml:space="preserve">   Clementine    </w:t>
      </w:r>
      <w:r>
        <w:t xml:space="preserve">   Cherry    </w:t>
      </w:r>
      <w:r>
        <w:t xml:space="preserve">   Banana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2021-10-12T14:17:56Z</dcterms:created>
  <dcterms:modified xsi:type="dcterms:W3CDTF">2021-10-12T14:17:56Z</dcterms:modified>
</cp:coreProperties>
</file>