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papaya    </w:t>
      </w:r>
      <w:r>
        <w:t xml:space="preserve">   nectarine    </w:t>
      </w:r>
      <w:r>
        <w:t xml:space="preserve">   apricot    </w:t>
      </w:r>
      <w:r>
        <w:t xml:space="preserve">   blackberry    </w:t>
      </w:r>
      <w:r>
        <w:t xml:space="preserve">   raspberry    </w:t>
      </w:r>
      <w:r>
        <w:t xml:space="preserve">   blueberry    </w:t>
      </w:r>
      <w:r>
        <w:t xml:space="preserve">   strawberry    </w:t>
      </w:r>
      <w:r>
        <w:t xml:space="preserve">   apple    </w:t>
      </w:r>
      <w:r>
        <w:t xml:space="preserve">   pear    </w:t>
      </w:r>
      <w:r>
        <w:t xml:space="preserve">   plum    </w:t>
      </w:r>
      <w:r>
        <w:t xml:space="preserve">   canteloupe    </w:t>
      </w:r>
      <w:r>
        <w:t xml:space="preserve">   honeydew    </w:t>
      </w:r>
      <w:r>
        <w:t xml:space="preserve">   grapes    </w:t>
      </w:r>
      <w:r>
        <w:t xml:space="preserve">   cherry    </w:t>
      </w:r>
      <w:r>
        <w:t xml:space="preserve">   banana    </w:t>
      </w:r>
      <w:r>
        <w:t xml:space="preserve">   watermelon    </w:t>
      </w:r>
      <w:r>
        <w:t xml:space="preserve">   Peach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2021-10-11T07:38:38Z</dcterms:created>
  <dcterms:modified xsi:type="dcterms:W3CDTF">2021-10-11T07:38:38Z</dcterms:modified>
</cp:coreProperties>
</file>