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mango    </w:t>
      </w:r>
      <w:r>
        <w:t xml:space="preserve">   nectarine    </w:t>
      </w:r>
      <w:r>
        <w:t xml:space="preserve">   lychee    </w:t>
      </w:r>
      <w:r>
        <w:t xml:space="preserve">   blackberry    </w:t>
      </w:r>
      <w:r>
        <w:t xml:space="preserve">   blueberry    </w:t>
      </w:r>
      <w:r>
        <w:t xml:space="preserve">   date    </w:t>
      </w:r>
      <w:r>
        <w:t xml:space="preserve">   plum    </w:t>
      </w:r>
      <w:r>
        <w:t xml:space="preserve">   peach    </w:t>
      </w:r>
      <w:r>
        <w:t xml:space="preserve">   passionfruit    </w:t>
      </w:r>
      <w:r>
        <w:t xml:space="preserve">   mandarin    </w:t>
      </w:r>
      <w:r>
        <w:t xml:space="preserve">   orange    </w:t>
      </w:r>
      <w:r>
        <w:t xml:space="preserve">   raspberry    </w:t>
      </w:r>
      <w:r>
        <w:t xml:space="preserve">   apple    </w:t>
      </w:r>
      <w:r>
        <w:t xml:space="preserve">   grapes    </w:t>
      </w:r>
      <w:r>
        <w:t xml:space="preserve">   tomato    </w:t>
      </w:r>
      <w:r>
        <w:t xml:space="preserve">   banana    </w:t>
      </w:r>
      <w:r>
        <w:t xml:space="preserve">   kiwifruit    </w:t>
      </w:r>
      <w:r>
        <w:t xml:space="preserve">   rockmelon    </w:t>
      </w:r>
      <w:r>
        <w:t xml:space="preserve">   watermelon    </w:t>
      </w:r>
      <w:r>
        <w:t xml:space="preserve">   strawberry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2021-10-12T14:18:03Z</dcterms:created>
  <dcterms:modified xsi:type="dcterms:W3CDTF">2021-10-12T14:18:03Z</dcterms:modified>
</cp:coreProperties>
</file>