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Coconut    </w:t>
      </w:r>
      <w:r>
        <w:t xml:space="preserve">   Blackcurrent    </w:t>
      </w:r>
      <w:r>
        <w:t xml:space="preserve">   Raspberry    </w:t>
      </w:r>
      <w:r>
        <w:t xml:space="preserve">   Blackberry    </w:t>
      </w:r>
      <w:r>
        <w:t xml:space="preserve">   Kiwifruit    </w:t>
      </w:r>
      <w:r>
        <w:t xml:space="preserve">   Pear    </w:t>
      </w:r>
      <w:r>
        <w:t xml:space="preserve">   Grapes    </w:t>
      </w:r>
      <w:r>
        <w:t xml:space="preserve">   Peach    </w:t>
      </w:r>
      <w:r>
        <w:t xml:space="preserve">   Papaya    </w:t>
      </w:r>
      <w:r>
        <w:t xml:space="preserve">   Apple    </w:t>
      </w:r>
      <w:r>
        <w:t xml:space="preserve">   Strawberry    </w:t>
      </w:r>
      <w:r>
        <w:t xml:space="preserve">   Lemon    </w:t>
      </w:r>
      <w:r>
        <w:t xml:space="preserve">   Mango    </w:t>
      </w:r>
      <w:r>
        <w:t xml:space="preserve">   Banana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2021-10-12T14:18:16Z</dcterms:created>
  <dcterms:modified xsi:type="dcterms:W3CDTF">2021-10-12T14:18:16Z</dcterms:modified>
</cp:coreProperties>
</file>