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avocados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limones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cantaloupes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grapefruits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apricots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cherries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arandanos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datiles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cocos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 limas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2021-10-11T07:39:11Z</dcterms:created>
  <dcterms:modified xsi:type="dcterms:W3CDTF">2021-10-11T07:39:11Z</dcterms:modified>
</cp:coreProperties>
</file>