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vine fruit that can be used as a serving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favourite berry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tropical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make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stone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variety of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often to decorate Pavlova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grapes are dried.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_ _ and white chocolate muffins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 _ _ _ Smoothie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Oranges, limes,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_ _ _ _ Curd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vine fruit with small pips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2021-10-12T14:18:18Z</dcterms:created>
  <dcterms:modified xsi:type="dcterms:W3CDTF">2021-10-12T14:18:18Z</dcterms:modified>
</cp:coreProperties>
</file>