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Cocktail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national in Australia set in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hot beverage and a  mad person combine to make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tree and a a phone number combine to make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fruit defining great need and desire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untruth combined with the majority of a dairy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person on his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Letters of this fruit also make up those of a tangy fruit used in many recipes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former mobile phone provider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couple of these perhaps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as a cricketing term to signify obstructing the wicket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Cocktail</dc:title>
  <dcterms:created xsi:type="dcterms:W3CDTF">2021-10-11T07:39:34Z</dcterms:created>
  <dcterms:modified xsi:type="dcterms:W3CDTF">2021-10-11T07:39:34Z</dcterms:modified>
</cp:coreProperties>
</file>