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Cocktails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Cherry    </w:t>
      </w:r>
      <w:r>
        <w:t xml:space="preserve">   Nectarine    </w:t>
      </w:r>
      <w:r>
        <w:t xml:space="preserve">   Grapes    </w:t>
      </w:r>
      <w:r>
        <w:t xml:space="preserve">   Raspberry    </w:t>
      </w:r>
      <w:r>
        <w:t xml:space="preserve">   Blackberry    </w:t>
      </w:r>
      <w:r>
        <w:t xml:space="preserve">   Peach    </w:t>
      </w:r>
      <w:r>
        <w:t xml:space="preserve">   Lime    </w:t>
      </w:r>
      <w:r>
        <w:t xml:space="preserve">   Lemon    </w:t>
      </w:r>
      <w:r>
        <w:t xml:space="preserve">   Orange    </w:t>
      </w:r>
      <w:r>
        <w:t xml:space="preserve">   Blueberry    </w:t>
      </w:r>
      <w:r>
        <w:t xml:space="preserve">   Apple    </w:t>
      </w:r>
      <w:r>
        <w:t xml:space="preserve">   Kiwi    </w:t>
      </w:r>
      <w:r>
        <w:t xml:space="preserve">   Mango    </w:t>
      </w:r>
      <w:r>
        <w:t xml:space="preserve">   Melon    </w:t>
      </w:r>
      <w:r>
        <w:t xml:space="preserve">   Strawberry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Cocktails</dc:title>
  <dcterms:created xsi:type="dcterms:W3CDTF">2021-10-11T07:39:25Z</dcterms:created>
  <dcterms:modified xsi:type="dcterms:W3CDTF">2021-10-11T07:39:25Z</dcterms:modified>
</cp:coreProperties>
</file>