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fruit is small, round and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fruit grows on some palm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go to palm springs and go to a shop where this good fruit is known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think this round red thing is a vegetable but actually it's a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fruit is red, and grows on tall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Florida is where this fruit is known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fruit is known really well in Michigan.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fruit has a silent P somewhere in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fruit is known really well in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make lemonade with this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Monkeys and Gorillas enjoy eating this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see this fruit you think of a Hawaii drink.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fruit is like a mini purple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enjoy this fruit when it's in juice form and is mixed with 7-up.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fruit is used to make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fruit starts with the word dragon.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fruit grows on a bush full of thorns.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Grace's favorite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fruit is originated from South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fruit is green and looks like a mini squash.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Crossword Puzzle</dc:title>
  <dcterms:created xsi:type="dcterms:W3CDTF">2021-10-11T07:40:05Z</dcterms:created>
  <dcterms:modified xsi:type="dcterms:W3CDTF">2021-10-11T07:40:05Z</dcterms:modified>
</cp:coreProperties>
</file>