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AVOCADO    </w:t>
      </w:r>
      <w:r>
        <w:t xml:space="preserve">   BANANA    </w:t>
      </w:r>
      <w:r>
        <w:t xml:space="preserve">   BLUEBERRY    </w:t>
      </w:r>
      <w:r>
        <w:t xml:space="preserve">   GRAPE    </w:t>
      </w:r>
      <w:r>
        <w:t xml:space="preserve">   GUAVA    </w:t>
      </w:r>
      <w:r>
        <w:t xml:space="preserve">   LEMON    </w:t>
      </w:r>
      <w:r>
        <w:t xml:space="preserve">   LIME    </w:t>
      </w:r>
      <w:r>
        <w:t xml:space="preserve">   LYCHEE    </w:t>
      </w:r>
      <w:r>
        <w:t xml:space="preserve">   MANGO    </w:t>
      </w:r>
      <w:r>
        <w:t xml:space="preserve">   NECTARINE    </w:t>
      </w:r>
      <w:r>
        <w:t xml:space="preserve">   ORANGE    </w:t>
      </w:r>
      <w:r>
        <w:t xml:space="preserve">   PEACH    </w:t>
      </w:r>
      <w:r>
        <w:t xml:space="preserve">   PEAR    </w:t>
      </w:r>
      <w:r>
        <w:t xml:space="preserve">   PINEAPPLE    </w:t>
      </w:r>
      <w:r>
        <w:t xml:space="preserve">   PLUM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Frenzy</dc:title>
  <dcterms:created xsi:type="dcterms:W3CDTF">2021-10-11T07:39:51Z</dcterms:created>
  <dcterms:modified xsi:type="dcterms:W3CDTF">2021-10-11T07:39:51Z</dcterms:modified>
</cp:coreProperties>
</file>