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Ninja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Spoiled, decayed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smaller community close to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Puzzling or 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arrive at as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old familiar saying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a show of intention to harm, to threaten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Simple and charming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martial arts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Just conduct, management, 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story that "backs up" a story that you're currently reading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Ninja 1</dc:title>
  <dcterms:created xsi:type="dcterms:W3CDTF">2021-10-11T07:40:26Z</dcterms:created>
  <dcterms:modified xsi:type="dcterms:W3CDTF">2021-10-11T07:40:26Z</dcterms:modified>
</cp:coreProperties>
</file>