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Temperance    </w:t>
      </w:r>
      <w:r>
        <w:t xml:space="preserve">   Meekness    </w:t>
      </w:r>
      <w:r>
        <w:t xml:space="preserve">   Faith    </w:t>
      </w:r>
      <w:r>
        <w:t xml:space="preserve">   Goodness    </w:t>
      </w:r>
      <w:r>
        <w:t xml:space="preserve">   Gentleness    </w:t>
      </w:r>
      <w:r>
        <w:t xml:space="preserve">   Longsuffering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Galatians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2021-10-11T07:38:39Z</dcterms:created>
  <dcterms:modified xsi:type="dcterms:W3CDTF">2021-10-11T07:38:39Z</dcterms:modified>
</cp:coreProperties>
</file>