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Salad - Salade De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ABRICOT    </w:t>
      </w:r>
      <w:r>
        <w:t xml:space="preserve">   ANANAS    </w:t>
      </w:r>
      <w:r>
        <w:t xml:space="preserve">   BANANE    </w:t>
      </w:r>
      <w:r>
        <w:t xml:space="preserve">   CERISE    </w:t>
      </w:r>
      <w:r>
        <w:t xml:space="preserve">   FRAISE    </w:t>
      </w:r>
      <w:r>
        <w:t xml:space="preserve">   FRAMBOISE    </w:t>
      </w:r>
      <w:r>
        <w:t xml:space="preserve">   MELON    </w:t>
      </w:r>
      <w:r>
        <w:t xml:space="preserve">   MURE    </w:t>
      </w:r>
      <w:r>
        <w:t xml:space="preserve">   ORANGE    </w:t>
      </w:r>
      <w:r>
        <w:t xml:space="preserve">   PASTEQUE    </w:t>
      </w:r>
      <w:r>
        <w:t xml:space="preserve">   PECHE    </w:t>
      </w:r>
      <w:r>
        <w:t xml:space="preserve">   POIRE    </w:t>
      </w:r>
      <w:r>
        <w:t xml:space="preserve">   POMME    </w:t>
      </w:r>
      <w:r>
        <w:t xml:space="preserve">   RAISIN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Salad - Salade De Fruits</dc:title>
  <dcterms:created xsi:type="dcterms:W3CDTF">2021-10-11T07:39:08Z</dcterms:created>
  <dcterms:modified xsi:type="dcterms:W3CDTF">2021-10-11T07:39:08Z</dcterms:modified>
</cp:coreProperties>
</file>