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orange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mystery    </w:t>
      </w:r>
      <w:r>
        <w:t xml:space="preserve">   adventure    </w:t>
      </w:r>
      <w:r>
        <w:t xml:space="preserve">   cereal    </w:t>
      </w:r>
      <w:r>
        <w:t xml:space="preserve">   color    </w:t>
      </w:r>
      <w:r>
        <w:t xml:space="preserve">   tasty    </w:t>
      </w:r>
      <w:r>
        <w:t xml:space="preserve">   toucan    </w:t>
      </w:r>
      <w:r>
        <w:t xml:space="preserve">   cherry    </w:t>
      </w:r>
      <w:r>
        <w:t xml:space="preserve">   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Search</dc:title>
  <dcterms:created xsi:type="dcterms:W3CDTF">2021-10-11T07:38:44Z</dcterms:created>
  <dcterms:modified xsi:type="dcterms:W3CDTF">2021-10-11T07:38:44Z</dcterms:modified>
</cp:coreProperties>
</file>