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&amp; Veg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watermelon    </w:t>
      </w:r>
      <w:r>
        <w:t xml:space="preserve">   strawberry    </w:t>
      </w:r>
      <w:r>
        <w:t xml:space="preserve">   radish    </w:t>
      </w:r>
      <w:r>
        <w:t xml:space="preserve">   pineapple    </w:t>
      </w:r>
      <w:r>
        <w:t xml:space="preserve">   peppers    </w:t>
      </w:r>
      <w:r>
        <w:t xml:space="preserve">   pear    </w:t>
      </w:r>
      <w:r>
        <w:t xml:space="preserve">   mushroom    </w:t>
      </w:r>
      <w:r>
        <w:t xml:space="preserve">   mango    </w:t>
      </w:r>
      <w:r>
        <w:t xml:space="preserve">   leek    </w:t>
      </w:r>
      <w:r>
        <w:t xml:space="preserve">   kiwi    </w:t>
      </w:r>
      <w:r>
        <w:t xml:space="preserve">   lettuce    </w:t>
      </w:r>
      <w:r>
        <w:t xml:space="preserve">   melon    </w:t>
      </w:r>
      <w:r>
        <w:t xml:space="preserve">   grapes    </w:t>
      </w:r>
      <w:r>
        <w:t xml:space="preserve">   fig    </w:t>
      </w:r>
      <w:r>
        <w:t xml:space="preserve">   clementine    </w:t>
      </w:r>
      <w:r>
        <w:t xml:space="preserve">   cherry    </w:t>
      </w:r>
      <w:r>
        <w:t xml:space="preserve">   broccoli    </w:t>
      </w:r>
      <w:r>
        <w:t xml:space="preserve">   beetroot    </w:t>
      </w:r>
      <w:r>
        <w:t xml:space="preserve">   banana    </w:t>
      </w:r>
      <w:r>
        <w:t xml:space="preserve">   asparagus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&amp; Veg</dc:title>
  <dcterms:created xsi:type="dcterms:W3CDTF">2021-10-11T07:39:58Z</dcterms:created>
  <dcterms:modified xsi:type="dcterms:W3CDTF">2021-10-11T07:39:58Z</dcterms:modified>
</cp:coreProperties>
</file>