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&amp;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apricot    </w:t>
      </w:r>
      <w:r>
        <w:t xml:space="preserve">   avocado    </w:t>
      </w:r>
      <w:r>
        <w:t xml:space="preserve">   bananas    </w:t>
      </w:r>
      <w:r>
        <w:t xml:space="preserve">   beet    </w:t>
      </w:r>
      <w:r>
        <w:t xml:space="preserve">   bell pepper    </w:t>
      </w:r>
      <w:r>
        <w:t xml:space="preserve">   broccoli    </w:t>
      </w:r>
      <w:r>
        <w:t xml:space="preserve">   cabbage    </w:t>
      </w:r>
      <w:r>
        <w:t xml:space="preserve">   cantaloupe    </w:t>
      </w:r>
      <w:r>
        <w:t xml:space="preserve">   carrot    </w:t>
      </w:r>
      <w:r>
        <w:t xml:space="preserve">   celery    </w:t>
      </w:r>
      <w:r>
        <w:t xml:space="preserve">   cherry    </w:t>
      </w:r>
      <w:r>
        <w:t xml:space="preserve">   chili pepper    </w:t>
      </w:r>
      <w:r>
        <w:t xml:space="preserve">   Coconut    </w:t>
      </w:r>
      <w:r>
        <w:t xml:space="preserve">   corn    </w:t>
      </w:r>
      <w:r>
        <w:t xml:space="preserve">   cucumber    </w:t>
      </w:r>
      <w:r>
        <w:t xml:space="preserve">   date    </w:t>
      </w:r>
      <w:r>
        <w:t xml:space="preserve">   eggplant    </w:t>
      </w:r>
      <w:r>
        <w:t xml:space="preserve">   fig    </w:t>
      </w:r>
      <w:r>
        <w:t xml:space="preserve">   grapefruit    </w:t>
      </w:r>
      <w:r>
        <w:t xml:space="preserve">   grapes    </w:t>
      </w:r>
      <w:r>
        <w:t xml:space="preserve">   green bean    </w:t>
      </w:r>
      <w:r>
        <w:t xml:space="preserve">   Kiwi    </w:t>
      </w:r>
      <w:r>
        <w:t xml:space="preserve">   lemon    </w:t>
      </w:r>
      <w:r>
        <w:t xml:space="preserve">   lettuce    </w:t>
      </w:r>
      <w:r>
        <w:t xml:space="preserve">   lime    </w:t>
      </w:r>
      <w:r>
        <w:t xml:space="preserve">   mango    </w:t>
      </w:r>
      <w:r>
        <w:t xml:space="preserve">   mulberry    </w:t>
      </w:r>
      <w:r>
        <w:t xml:space="preserve">   mushroom    </w:t>
      </w:r>
      <w:r>
        <w:t xml:space="preserve">   okra    </w:t>
      </w:r>
      <w:r>
        <w:t xml:space="preserve">   onion    </w:t>
      </w:r>
      <w:r>
        <w:t xml:space="preserve">   orange    </w:t>
      </w:r>
      <w:r>
        <w:t xml:space="preserve">   papaya    </w:t>
      </w:r>
      <w:r>
        <w:t xml:space="preserve">   pea    </w:t>
      </w:r>
      <w:r>
        <w:t xml:space="preserve">   peach    </w:t>
      </w:r>
      <w:r>
        <w:t xml:space="preserve">   pear    </w:t>
      </w:r>
      <w:r>
        <w:t xml:space="preserve">   pineapple    </w:t>
      </w:r>
      <w:r>
        <w:t xml:space="preserve">   Plum    </w:t>
      </w:r>
      <w:r>
        <w:t xml:space="preserve">   potato    </w:t>
      </w:r>
      <w:r>
        <w:t xml:space="preserve">   pumpkin    </w:t>
      </w:r>
      <w:r>
        <w:t xml:space="preserve">   raspberry    </w:t>
      </w:r>
      <w:r>
        <w:t xml:space="preserve">   spinach    </w:t>
      </w:r>
      <w:r>
        <w:t xml:space="preserve">   squash    </w:t>
      </w:r>
      <w:r>
        <w:t xml:space="preserve">   strawberries    </w:t>
      </w:r>
      <w:r>
        <w:t xml:space="preserve">   sweet potato    </w:t>
      </w:r>
      <w:r>
        <w:t xml:space="preserve">   tomato    </w:t>
      </w:r>
      <w:r>
        <w:t xml:space="preserve">   turnip    </w:t>
      </w:r>
      <w:r>
        <w:t xml:space="preserve">   watermelon    </w:t>
      </w:r>
      <w:r>
        <w:t xml:space="preserve">   yam    </w:t>
      </w:r>
      <w:r>
        <w:t xml:space="preserve">   zucchini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&amp; Vegetables</dc:title>
  <dcterms:created xsi:type="dcterms:W3CDTF">2021-10-11T07:39:52Z</dcterms:created>
  <dcterms:modified xsi:type="dcterms:W3CDTF">2021-10-11T07:39:52Z</dcterms:modified>
</cp:coreProperties>
</file>