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Wands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tasty    </w:t>
      </w:r>
      <w:r>
        <w:t xml:space="preserve">   refreshing    </w:t>
      </w:r>
      <w:r>
        <w:t xml:space="preserve">   juice    </w:t>
      </w:r>
      <w:r>
        <w:t xml:space="preserve">   peaches    </w:t>
      </w:r>
      <w:r>
        <w:t xml:space="preserve">   grapes    </w:t>
      </w:r>
      <w:r>
        <w:t xml:space="preserve">   bananas    </w:t>
      </w:r>
      <w:r>
        <w:t xml:space="preserve">   healthy    </w:t>
      </w:r>
      <w:r>
        <w:t xml:space="preserve">   summer    </w:t>
      </w:r>
      <w:r>
        <w:t xml:space="preserve">   fruit salad    </w:t>
      </w:r>
      <w:r>
        <w:t xml:space="preserve">   ingredients    </w:t>
      </w:r>
      <w:r>
        <w:t xml:space="preserve">   recipe    </w:t>
      </w:r>
      <w:r>
        <w:t xml:space="preserve">   fun    </w:t>
      </w:r>
      <w:r>
        <w:t xml:space="preserve">   fruit    </w:t>
      </w:r>
      <w:r>
        <w:t xml:space="preserve">   skewers    </w:t>
      </w:r>
      <w:r>
        <w:t xml:space="preserve">   shapes    </w:t>
      </w:r>
      <w:r>
        <w:t xml:space="preserve">   kiwifruit    </w:t>
      </w:r>
      <w:r>
        <w:t xml:space="preserve">   pineapple    </w:t>
      </w:r>
      <w:r>
        <w:t xml:space="preserve">   watermelon    </w:t>
      </w:r>
      <w:r>
        <w:t xml:space="preserve">   apple    </w:t>
      </w:r>
      <w:r>
        <w:t xml:space="preserve">   mandarin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Wands</dc:title>
  <dcterms:created xsi:type="dcterms:W3CDTF">2021-10-11T07:39:47Z</dcterms:created>
  <dcterms:modified xsi:type="dcterms:W3CDTF">2021-10-11T07:39:47Z</dcterms:modified>
</cp:coreProperties>
</file>