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Word Scramble </w:t>
      </w:r>
    </w:p>
    <w:p>
      <w:pPr>
        <w:pStyle w:val="Questions"/>
      </w:pPr>
      <w:r>
        <w:t xml:space="preserve">1. CEESAPH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NOGAM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NATIRCNEE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IEAPLPEPN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PULMS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EUTLNCAOPA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ASBSRRIRWETE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ASIERBPESRR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NEOAGR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EWRENOLTMA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MAOREGNPAET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AEINGTREN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DARNNMAI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INOASPS IRTFU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LIEVOS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Word Scramble </dc:title>
  <dcterms:created xsi:type="dcterms:W3CDTF">2021-10-11T07:40:39Z</dcterms:created>
  <dcterms:modified xsi:type="dcterms:W3CDTF">2021-10-11T07:40:39Z</dcterms:modified>
</cp:coreProperties>
</file>