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skin, inside is red, very large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orange, but inside is red 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citrus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Purple fruit with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nectarine but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and pink fruit with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husk on the outside and has oil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fruit, with seeds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Black, and can be used in some alcohols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and has many drupes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fruit which can be made into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Orange fruit, can be made into ice-cream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berry with purple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an orange but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 skin but green insides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Thought to be a vegetable,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Long, skinny,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 between raspberries and blackberries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 friut with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Citrus fruit,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have green or red skin but inside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fruit with long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 screen skin and and light green insides with a 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Wordsearch</dc:title>
  <dcterms:created xsi:type="dcterms:W3CDTF">2021-10-11T07:40:07Z</dcterms:created>
  <dcterms:modified xsi:type="dcterms:W3CDTF">2021-10-11T07:40:07Z</dcterms:modified>
</cp:coreProperties>
</file>