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p>
      <w:pPr>
        <w:pStyle w:val="Questions"/>
      </w:pPr>
      <w:r>
        <w:t xml:space="preserve">1. INEC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AHPYP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VUBALAEL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XNEAILCETOP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RELEIALB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RFEEHLCU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LEPTIO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MGIZANA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HULELFP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IEUUQN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ENFWRLODU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OCOL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Nice    </w:t>
      </w:r>
      <w:r>
        <w:t xml:space="preserve">   Love    </w:t>
      </w:r>
      <w:r>
        <w:t xml:space="preserve">   Bold    </w:t>
      </w:r>
      <w:r>
        <w:t xml:space="preserve">   Happy    </w:t>
      </w:r>
      <w:r>
        <w:t xml:space="preserve">   Valuable    </w:t>
      </w:r>
      <w:r>
        <w:t xml:space="preserve">   Exceptional    </w:t>
      </w:r>
      <w:r>
        <w:t xml:space="preserve">   Reliable    </w:t>
      </w:r>
      <w:r>
        <w:t xml:space="preserve">   Cheerful    </w:t>
      </w:r>
      <w:r>
        <w:t xml:space="preserve">   Kind    </w:t>
      </w:r>
      <w:r>
        <w:t xml:space="preserve">   Polite    </w:t>
      </w:r>
      <w:r>
        <w:t xml:space="preserve">   Amazing    </w:t>
      </w:r>
      <w:r>
        <w:t xml:space="preserve">   Helpful    </w:t>
      </w:r>
      <w:r>
        <w:t xml:space="preserve">   Unique    </w:t>
      </w:r>
      <w:r>
        <w:t xml:space="preserve">   Wonderful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2021-10-12T14:18:22Z</dcterms:created>
  <dcterms:modified xsi:type="dcterms:W3CDTF">2021-10-12T14:18:22Z</dcterms:modified>
</cp:coreProperties>
</file>