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Gooseberry     </w:t>
      </w:r>
      <w:r>
        <w:t xml:space="preserve">   Cantaloupe     </w:t>
      </w:r>
      <w:r>
        <w:t xml:space="preserve">   Pineapple     </w:t>
      </w:r>
      <w:r>
        <w:t xml:space="preserve">   Kiwi    </w:t>
      </w:r>
      <w:r>
        <w:t xml:space="preserve">   Lime    </w:t>
      </w:r>
      <w:r>
        <w:t xml:space="preserve">   Date    </w:t>
      </w:r>
      <w:r>
        <w:t xml:space="preserve">   Fig    </w:t>
      </w:r>
      <w:r>
        <w:t xml:space="preserve">   Orange     </w:t>
      </w:r>
      <w:r>
        <w:t xml:space="preserve">   Huckleberry     </w:t>
      </w:r>
      <w:r>
        <w:t xml:space="preserve">   Tangerine    </w:t>
      </w:r>
      <w:r>
        <w:t xml:space="preserve">   Strawberry     </w:t>
      </w:r>
      <w:r>
        <w:t xml:space="preserve">   Lemon    </w:t>
      </w:r>
      <w:r>
        <w:t xml:space="preserve">   Raspberry     </w:t>
      </w:r>
      <w:r>
        <w:t xml:space="preserve">   Tomato    </w:t>
      </w:r>
      <w:r>
        <w:t xml:space="preserve">   Plum    </w:t>
      </w:r>
      <w:r>
        <w:t xml:space="preserve">   Cherry     </w:t>
      </w:r>
      <w:r>
        <w:t xml:space="preserve">   Grape    </w:t>
      </w:r>
      <w:r>
        <w:t xml:space="preserve">   Mango    </w:t>
      </w:r>
      <w:r>
        <w:t xml:space="preserve">   Grapefruit     </w:t>
      </w:r>
      <w:r>
        <w:t xml:space="preserve">   Pomegranate     </w:t>
      </w:r>
      <w:r>
        <w:t xml:space="preserve">   Peach    </w:t>
      </w:r>
      <w:r>
        <w:t xml:space="preserve">   Pear    </w:t>
      </w:r>
      <w:r>
        <w:t xml:space="preserve">   Blueberry     </w:t>
      </w:r>
      <w:r>
        <w:t xml:space="preserve">   Blackberry     </w:t>
      </w:r>
      <w:r>
        <w:t xml:space="preserve">   Cocoanut     </w:t>
      </w:r>
      <w:r>
        <w:t xml:space="preserve">   Apricot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2021-10-11T07:38:46Z</dcterms:created>
  <dcterms:modified xsi:type="dcterms:W3CDTF">2021-10-11T07:38:46Z</dcterms:modified>
</cp:coreProperties>
</file>