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Bilberry    </w:t>
      </w:r>
      <w:r>
        <w:t xml:space="preserve">   Cherry    </w:t>
      </w:r>
      <w:r>
        <w:t xml:space="preserve">   Damson    </w:t>
      </w:r>
      <w:r>
        <w:t xml:space="preserve">   Guava    </w:t>
      </w:r>
      <w:r>
        <w:t xml:space="preserve">   Kumquat    </w:t>
      </w:r>
      <w:r>
        <w:t xml:space="preserve">   Lemon    </w:t>
      </w:r>
      <w:r>
        <w:t xml:space="preserve">   Lychee    </w:t>
      </w:r>
      <w:r>
        <w:t xml:space="preserve">   Melon    </w:t>
      </w:r>
      <w:r>
        <w:t xml:space="preserve">   Papaya    </w:t>
      </w:r>
      <w:r>
        <w:t xml:space="preserve">   Peach    </w:t>
      </w:r>
      <w:r>
        <w:t xml:space="preserve">   Plum    </w:t>
      </w:r>
      <w:r>
        <w:t xml:space="preserve">   Pomegranate    </w:t>
      </w:r>
      <w:r>
        <w:t xml:space="preserve">   Raisin    </w:t>
      </w:r>
      <w:r>
        <w:t xml:space="preserve">   Satsuma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2021-10-11T07:38:45Z</dcterms:created>
  <dcterms:modified xsi:type="dcterms:W3CDTF">2021-10-11T07:38:45Z</dcterms:modified>
</cp:coreProperties>
</file>