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 and 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Apple    </w:t>
      </w:r>
      <w:r>
        <w:t xml:space="preserve">   Apricots    </w:t>
      </w:r>
      <w:r>
        <w:t xml:space="preserve">   Cabbage    </w:t>
      </w:r>
      <w:r>
        <w:t xml:space="preserve">   capsicum    </w:t>
      </w:r>
      <w:r>
        <w:t xml:space="preserve">   corgette    </w:t>
      </w:r>
      <w:r>
        <w:t xml:space="preserve">   Daisy    </w:t>
      </w:r>
      <w:r>
        <w:t xml:space="preserve">   orchid    </w:t>
      </w:r>
      <w:r>
        <w:t xml:space="preserve">   Pea    </w:t>
      </w:r>
      <w:r>
        <w:t xml:space="preserve">   petuna    </w:t>
      </w:r>
      <w:r>
        <w:t xml:space="preserve">   Plum    </w:t>
      </w:r>
      <w:r>
        <w:t xml:space="preserve">   poppy    </w:t>
      </w:r>
      <w:r>
        <w:t xml:space="preserve">   Rose    </w:t>
      </w:r>
      <w:r>
        <w:t xml:space="preserve">   spinach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Flowers</dc:title>
  <dcterms:created xsi:type="dcterms:W3CDTF">2021-10-11T07:38:52Z</dcterms:created>
  <dcterms:modified xsi:type="dcterms:W3CDTF">2021-10-11T07:38:52Z</dcterms:modified>
</cp:coreProperties>
</file>