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 and Veg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BANANA    </w:t>
      </w:r>
      <w:r>
        <w:t xml:space="preserve">   BLUEBERRY    </w:t>
      </w:r>
      <w:r>
        <w:t xml:space="preserve">   BROCCOLI    </w:t>
      </w:r>
      <w:r>
        <w:t xml:space="preserve">   CABBAGE    </w:t>
      </w:r>
      <w:r>
        <w:t xml:space="preserve">   CARROT    </w:t>
      </w:r>
      <w:r>
        <w:t xml:space="preserve">   CELERY    </w:t>
      </w:r>
      <w:r>
        <w:t xml:space="preserve">   CUCUMBER    </w:t>
      </w:r>
      <w:r>
        <w:t xml:space="preserve">   GRAPES    </w:t>
      </w:r>
      <w:r>
        <w:t xml:space="preserve">   KIWI    </w:t>
      </w:r>
      <w:r>
        <w:t xml:space="preserve">   LETTUCE    </w:t>
      </w:r>
      <w:r>
        <w:t xml:space="preserve">   MANGO    </w:t>
      </w:r>
      <w:r>
        <w:t xml:space="preserve">   MELON    </w:t>
      </w:r>
      <w:r>
        <w:t xml:space="preserve">   MUSHROOMS    </w:t>
      </w:r>
      <w:r>
        <w:t xml:space="preserve">   ONIONS    </w:t>
      </w:r>
      <w:r>
        <w:t xml:space="preserve">   ORANGE    </w:t>
      </w:r>
      <w:r>
        <w:t xml:space="preserve">   PARSNIP    </w:t>
      </w:r>
      <w:r>
        <w:t xml:space="preserve">   PEAR    </w:t>
      </w:r>
      <w:r>
        <w:t xml:space="preserve">   PEPPER    </w:t>
      </w:r>
      <w:r>
        <w:t xml:space="preserve">   POTATO    </w:t>
      </w:r>
      <w:r>
        <w:t xml:space="preserve">   RASPBERRY    </w:t>
      </w:r>
      <w:r>
        <w:t xml:space="preserve">   STRAWBERRY    </w:t>
      </w:r>
      <w:r>
        <w:t xml:space="preserve">   SWEETCORN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Veg</dc:title>
  <dcterms:created xsi:type="dcterms:W3CDTF">2021-10-11T07:39:50Z</dcterms:created>
  <dcterms:modified xsi:type="dcterms:W3CDTF">2021-10-11T07:39:50Z</dcterms:modified>
</cp:coreProperties>
</file>