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 and Veg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melon    </w:t>
      </w:r>
      <w:r>
        <w:t xml:space="preserve">   cantaloupe    </w:t>
      </w:r>
      <w:r>
        <w:t xml:space="preserve">   watermelon    </w:t>
      </w:r>
      <w:r>
        <w:t xml:space="preserve">   cherries    </w:t>
      </w:r>
      <w:r>
        <w:t xml:space="preserve">   blueberries    </w:t>
      </w:r>
      <w:r>
        <w:t xml:space="preserve">   blackberries    </w:t>
      </w:r>
      <w:r>
        <w:t xml:space="preserve">   limes    </w:t>
      </w:r>
      <w:r>
        <w:t xml:space="preserve">   lemons    </w:t>
      </w:r>
      <w:r>
        <w:t xml:space="preserve">   chives    </w:t>
      </w:r>
      <w:r>
        <w:t xml:space="preserve">   garlic    </w:t>
      </w:r>
      <w:r>
        <w:t xml:space="preserve">   onions    </w:t>
      </w:r>
      <w:r>
        <w:t xml:space="preserve">   cabbage    </w:t>
      </w:r>
      <w:r>
        <w:t xml:space="preserve">   carrot    </w:t>
      </w:r>
      <w:r>
        <w:t xml:space="preserve">   apple    </w:t>
      </w:r>
      <w:r>
        <w:t xml:space="preserve">   cauliflower    </w:t>
      </w:r>
      <w:r>
        <w:t xml:space="preserve">   cucumber    </w:t>
      </w:r>
      <w:r>
        <w:t xml:space="preserve">   banana    </w:t>
      </w:r>
      <w:r>
        <w:t xml:space="preserve">   kiwi    </w:t>
      </w:r>
      <w:r>
        <w:t xml:space="preserve">   Orange    </w:t>
      </w:r>
      <w:r>
        <w:t xml:space="preserve">   Strawberry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and Veg</dc:title>
  <dcterms:created xsi:type="dcterms:W3CDTF">2021-10-11T07:40:01Z</dcterms:created>
  <dcterms:modified xsi:type="dcterms:W3CDTF">2021-10-11T07:40:01Z</dcterms:modified>
</cp:coreProperties>
</file>