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and Veg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Parsnip    </w:t>
      </w:r>
      <w:r>
        <w:t xml:space="preserve">   Swede    </w:t>
      </w:r>
      <w:r>
        <w:t xml:space="preserve">   Potato    </w:t>
      </w:r>
      <w:r>
        <w:t xml:space="preserve">   Jackfruit    </w:t>
      </w:r>
      <w:r>
        <w:t xml:space="preserve">   Beetroot    </w:t>
      </w:r>
      <w:r>
        <w:t xml:space="preserve">   Celery    </w:t>
      </w:r>
      <w:r>
        <w:t xml:space="preserve">   Aubergine    </w:t>
      </w:r>
      <w:r>
        <w:t xml:space="preserve">   Grapefruit    </w:t>
      </w:r>
      <w:r>
        <w:t xml:space="preserve">   Grape    </w:t>
      </w:r>
      <w:r>
        <w:t xml:space="preserve">   Blackberry    </w:t>
      </w:r>
      <w:r>
        <w:t xml:space="preserve">   tomato    </w:t>
      </w:r>
      <w:r>
        <w:t xml:space="preserve">   mushroom    </w:t>
      </w:r>
      <w:r>
        <w:t xml:space="preserve">   Mange Tout    </w:t>
      </w:r>
      <w:r>
        <w:t xml:space="preserve">   Runner beans    </w:t>
      </w:r>
      <w:r>
        <w:t xml:space="preserve">   Cauliflower    </w:t>
      </w:r>
      <w:r>
        <w:t xml:space="preserve">   Cabbage    </w:t>
      </w:r>
      <w:r>
        <w:t xml:space="preserve">   Onion    </w:t>
      </w:r>
      <w:r>
        <w:t xml:space="preserve">   Gooseberry    </w:t>
      </w:r>
      <w:r>
        <w:t xml:space="preserve">   Lime    </w:t>
      </w:r>
      <w:r>
        <w:t xml:space="preserve">   Melon    </w:t>
      </w:r>
      <w:r>
        <w:t xml:space="preserve">   Strawberry    </w:t>
      </w:r>
      <w:r>
        <w:t xml:space="preserve">   Leek    </w:t>
      </w:r>
      <w:r>
        <w:t xml:space="preserve">   Orange    </w:t>
      </w:r>
      <w:r>
        <w:t xml:space="preserve">   Apple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</dc:title>
  <dcterms:created xsi:type="dcterms:W3CDTF">2021-10-11T07:40:03Z</dcterms:created>
  <dcterms:modified xsi:type="dcterms:W3CDTF">2021-10-11T07:40:03Z</dcterms:modified>
</cp:coreProperties>
</file>